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658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Чумичева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14.10.2024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18810586241014045273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108862509200</w:t>
      </w:r>
      <w:r>
        <w:rPr>
          <w:rFonts w:ascii="Times New Roman" w:eastAsia="Times New Roman" w:hAnsi="Times New Roman" w:cs="Times New Roman"/>
          <w:sz w:val="26"/>
          <w:szCs w:val="26"/>
        </w:rPr>
        <w:t>48138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18810586241014045273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18810586241014045273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30.10.2024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Чумичева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0412365400805006582520145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4824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B413-D8F5-4333-8FDD-FC6CC98C94A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